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5BDFA2" w14:textId="77777777" w:rsidR="000C7B04" w:rsidRPr="007724D5" w:rsidRDefault="00037876" w:rsidP="007724D5">
      <w:pPr>
        <w:spacing w:after="0" w:line="240" w:lineRule="auto"/>
        <w:rPr>
          <w:rFonts w:asciiTheme="majorHAnsi" w:hAnsiTheme="majorHAnsi" w:cstheme="majorHAnsi"/>
          <w:sz w:val="24"/>
          <w:szCs w:val="24"/>
        </w:rPr>
      </w:pPr>
      <w:r w:rsidRPr="007724D5">
        <w:rPr>
          <w:rFonts w:asciiTheme="majorHAnsi" w:hAnsiTheme="majorHAnsi" w:cstheme="majorHAnsi"/>
          <w:sz w:val="24"/>
          <w:szCs w:val="24"/>
        </w:rPr>
        <w:t>[Your Name]</w:t>
      </w:r>
    </w:p>
    <w:p w14:paraId="379F1980" w14:textId="77777777" w:rsidR="000C7B04" w:rsidRPr="007724D5" w:rsidRDefault="00037876" w:rsidP="007724D5">
      <w:pPr>
        <w:spacing w:after="0" w:line="240" w:lineRule="auto"/>
        <w:rPr>
          <w:rFonts w:asciiTheme="majorHAnsi" w:hAnsiTheme="majorHAnsi" w:cstheme="majorHAnsi"/>
          <w:sz w:val="24"/>
          <w:szCs w:val="24"/>
        </w:rPr>
      </w:pPr>
      <w:r w:rsidRPr="007724D5">
        <w:rPr>
          <w:rFonts w:asciiTheme="majorHAnsi" w:hAnsiTheme="majorHAnsi" w:cstheme="majorHAnsi"/>
          <w:sz w:val="24"/>
          <w:szCs w:val="24"/>
        </w:rPr>
        <w:t>[Your Business Name]</w:t>
      </w:r>
    </w:p>
    <w:p w14:paraId="6529BA5A" w14:textId="77777777" w:rsidR="000C7B04" w:rsidRPr="007724D5" w:rsidRDefault="000C7B04" w:rsidP="007724D5">
      <w:pPr>
        <w:spacing w:after="0" w:line="240" w:lineRule="auto"/>
        <w:rPr>
          <w:rFonts w:asciiTheme="majorHAnsi" w:hAnsiTheme="majorHAnsi" w:cstheme="majorHAnsi"/>
          <w:sz w:val="24"/>
          <w:szCs w:val="24"/>
        </w:rPr>
      </w:pPr>
    </w:p>
    <w:p w14:paraId="0CDEF99F" w14:textId="77777777" w:rsidR="000C7B04" w:rsidRPr="007724D5" w:rsidRDefault="00037876" w:rsidP="007724D5">
      <w:pPr>
        <w:spacing w:after="0" w:line="240" w:lineRule="auto"/>
        <w:rPr>
          <w:rFonts w:asciiTheme="majorHAnsi" w:hAnsiTheme="majorHAnsi" w:cstheme="majorHAnsi"/>
          <w:sz w:val="24"/>
          <w:szCs w:val="24"/>
        </w:rPr>
      </w:pPr>
      <w:r w:rsidRPr="007724D5">
        <w:rPr>
          <w:rFonts w:asciiTheme="majorHAnsi" w:hAnsiTheme="majorHAnsi" w:cstheme="majorHAnsi"/>
          <w:sz w:val="24"/>
          <w:szCs w:val="24"/>
        </w:rPr>
        <w:t>Date: [Insert Date]</w:t>
      </w:r>
    </w:p>
    <w:p w14:paraId="611B03F4" w14:textId="77777777" w:rsidR="000C7B04" w:rsidRPr="007724D5" w:rsidRDefault="000C7B04" w:rsidP="007724D5">
      <w:pPr>
        <w:spacing w:after="0" w:line="240" w:lineRule="auto"/>
        <w:rPr>
          <w:rFonts w:asciiTheme="majorHAnsi" w:hAnsiTheme="majorHAnsi" w:cstheme="majorHAnsi"/>
          <w:sz w:val="24"/>
          <w:szCs w:val="24"/>
        </w:rPr>
      </w:pPr>
    </w:p>
    <w:p w14:paraId="64739482" w14:textId="77777777" w:rsidR="000C7B04" w:rsidRPr="007724D5" w:rsidRDefault="00037876" w:rsidP="007724D5">
      <w:pPr>
        <w:spacing w:after="0" w:line="240" w:lineRule="auto"/>
        <w:rPr>
          <w:rFonts w:asciiTheme="majorHAnsi" w:hAnsiTheme="majorHAnsi" w:cstheme="majorHAnsi"/>
          <w:sz w:val="24"/>
          <w:szCs w:val="24"/>
        </w:rPr>
      </w:pPr>
      <w:r w:rsidRPr="007724D5">
        <w:rPr>
          <w:rFonts w:asciiTheme="majorHAnsi" w:hAnsiTheme="majorHAnsi" w:cstheme="majorHAnsi"/>
          <w:sz w:val="24"/>
          <w:szCs w:val="24"/>
        </w:rPr>
        <w:t>Zachary Kohl</w:t>
      </w:r>
    </w:p>
    <w:p w14:paraId="41153C82" w14:textId="77777777" w:rsidR="000C7B04" w:rsidRPr="007724D5" w:rsidRDefault="00037876" w:rsidP="007724D5">
      <w:pPr>
        <w:spacing w:after="0" w:line="240" w:lineRule="auto"/>
        <w:rPr>
          <w:rFonts w:asciiTheme="majorHAnsi" w:hAnsiTheme="majorHAnsi" w:cstheme="majorHAnsi"/>
          <w:sz w:val="24"/>
          <w:szCs w:val="24"/>
        </w:rPr>
      </w:pPr>
      <w:r w:rsidRPr="007724D5">
        <w:rPr>
          <w:rFonts w:asciiTheme="majorHAnsi" w:hAnsiTheme="majorHAnsi" w:cstheme="majorHAnsi"/>
          <w:sz w:val="24"/>
          <w:szCs w:val="24"/>
        </w:rPr>
        <w:t>Executive Director</w:t>
      </w:r>
    </w:p>
    <w:p w14:paraId="66BF15AD" w14:textId="5A31649F" w:rsidR="000C7B04" w:rsidRPr="007724D5" w:rsidRDefault="007724D5" w:rsidP="007724D5">
      <w:pPr>
        <w:spacing w:after="0" w:line="240" w:lineRule="auto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The Well CDC</w:t>
      </w:r>
    </w:p>
    <w:p w14:paraId="242F30D8" w14:textId="77777777" w:rsidR="000C7B04" w:rsidRPr="007724D5" w:rsidRDefault="00037876" w:rsidP="007724D5">
      <w:pPr>
        <w:spacing w:after="0" w:line="240" w:lineRule="auto"/>
        <w:rPr>
          <w:rFonts w:asciiTheme="majorHAnsi" w:hAnsiTheme="majorHAnsi" w:cstheme="majorHAnsi"/>
          <w:sz w:val="24"/>
          <w:szCs w:val="24"/>
        </w:rPr>
      </w:pPr>
      <w:r w:rsidRPr="007724D5">
        <w:rPr>
          <w:rFonts w:asciiTheme="majorHAnsi" w:hAnsiTheme="majorHAnsi" w:cstheme="majorHAnsi"/>
          <w:sz w:val="24"/>
          <w:szCs w:val="24"/>
        </w:rPr>
        <w:t>Akron, OH</w:t>
      </w:r>
    </w:p>
    <w:p w14:paraId="41718A1D" w14:textId="77777777" w:rsidR="000C7B04" w:rsidRPr="007724D5" w:rsidRDefault="000C7B04" w:rsidP="007724D5">
      <w:pPr>
        <w:spacing w:after="0" w:line="240" w:lineRule="auto"/>
        <w:rPr>
          <w:rFonts w:asciiTheme="majorHAnsi" w:hAnsiTheme="majorHAnsi" w:cstheme="majorHAnsi"/>
          <w:sz w:val="24"/>
          <w:szCs w:val="24"/>
        </w:rPr>
      </w:pPr>
    </w:p>
    <w:p w14:paraId="3BCC447D" w14:textId="77777777" w:rsidR="000C7B04" w:rsidRPr="007724D5" w:rsidRDefault="00037876" w:rsidP="007724D5">
      <w:pPr>
        <w:spacing w:after="0" w:line="240" w:lineRule="auto"/>
        <w:rPr>
          <w:rFonts w:asciiTheme="majorHAnsi" w:hAnsiTheme="majorHAnsi" w:cstheme="majorHAnsi"/>
          <w:sz w:val="24"/>
          <w:szCs w:val="24"/>
        </w:rPr>
      </w:pPr>
      <w:r w:rsidRPr="007724D5">
        <w:rPr>
          <w:rFonts w:asciiTheme="majorHAnsi" w:hAnsiTheme="majorHAnsi" w:cstheme="majorHAnsi"/>
          <w:sz w:val="24"/>
          <w:szCs w:val="24"/>
        </w:rPr>
        <w:t>Dear Mr. Kohl,</w:t>
      </w:r>
    </w:p>
    <w:p w14:paraId="266C53F7" w14:textId="77777777" w:rsidR="000C7B04" w:rsidRPr="007724D5" w:rsidRDefault="000C7B04" w:rsidP="007724D5">
      <w:pPr>
        <w:spacing w:after="0" w:line="240" w:lineRule="auto"/>
        <w:rPr>
          <w:rFonts w:asciiTheme="majorHAnsi" w:hAnsiTheme="majorHAnsi" w:cstheme="majorHAnsi"/>
          <w:sz w:val="24"/>
          <w:szCs w:val="24"/>
        </w:rPr>
      </w:pPr>
    </w:p>
    <w:p w14:paraId="24DDFB6E" w14:textId="7A912159" w:rsidR="000C7B04" w:rsidRPr="007724D5" w:rsidRDefault="00037876" w:rsidP="007724D5">
      <w:pPr>
        <w:spacing w:after="0" w:line="240" w:lineRule="auto"/>
        <w:rPr>
          <w:rFonts w:asciiTheme="majorHAnsi" w:hAnsiTheme="majorHAnsi" w:cstheme="majorHAnsi"/>
          <w:sz w:val="24"/>
          <w:szCs w:val="24"/>
        </w:rPr>
      </w:pPr>
      <w:r w:rsidRPr="007724D5">
        <w:rPr>
          <w:rFonts w:asciiTheme="majorHAnsi" w:hAnsiTheme="majorHAnsi" w:cstheme="majorHAnsi"/>
          <w:sz w:val="24"/>
          <w:szCs w:val="24"/>
        </w:rPr>
        <w:t>I am writing to express my intent to become a vendor at Factory 816, Akron’s exciting new food hall concept. As a passionate food entrepreneur, I am enthusiastic about the opportunity to contribute to the vibrant culinary community you are cultivating and to bring my unique offerings to the Factory 816 experience.</w:t>
      </w:r>
      <w:r w:rsidRPr="007724D5">
        <w:rPr>
          <w:rFonts w:asciiTheme="majorHAnsi" w:hAnsiTheme="majorHAnsi" w:cstheme="majorHAnsi"/>
          <w:sz w:val="24"/>
          <w:szCs w:val="24"/>
        </w:rPr>
        <w:br/>
      </w:r>
      <w:r w:rsidRPr="007724D5">
        <w:rPr>
          <w:rFonts w:asciiTheme="majorHAnsi" w:hAnsiTheme="majorHAnsi" w:cstheme="majorHAnsi"/>
          <w:sz w:val="24"/>
          <w:szCs w:val="24"/>
        </w:rPr>
        <w:br/>
        <w:t>My business, [Business Name], specializes in [brief description of your cuisine or concept, e.g., modern Caribbean street food with a focus on bold flavors and locally sourced ingredients]. I believe our concept aligns well with Factory 816’s mission to showcase diverse, high-quality food experiences that reflect Akron’s creativity and entrepreneurial spirit.</w:t>
      </w:r>
      <w:r w:rsidRPr="007724D5">
        <w:rPr>
          <w:rFonts w:asciiTheme="majorHAnsi" w:hAnsiTheme="majorHAnsi" w:cstheme="majorHAnsi"/>
          <w:sz w:val="24"/>
          <w:szCs w:val="24"/>
        </w:rPr>
        <w:br/>
      </w:r>
      <w:r w:rsidRPr="007724D5">
        <w:rPr>
          <w:rFonts w:asciiTheme="majorHAnsi" w:hAnsiTheme="majorHAnsi" w:cstheme="majorHAnsi"/>
          <w:sz w:val="24"/>
          <w:szCs w:val="24"/>
        </w:rPr>
        <w:br/>
        <w:t>I am interested in discussing the following:</w:t>
      </w:r>
      <w:r w:rsidRPr="007724D5">
        <w:rPr>
          <w:rFonts w:asciiTheme="majorHAnsi" w:hAnsiTheme="majorHAnsi" w:cstheme="majorHAnsi"/>
          <w:sz w:val="24"/>
          <w:szCs w:val="24"/>
        </w:rPr>
        <w:br/>
        <w:t>- Lease Terms &amp; Vendor Requirements</w:t>
      </w:r>
      <w:r w:rsidRPr="007724D5">
        <w:rPr>
          <w:rFonts w:asciiTheme="majorHAnsi" w:hAnsiTheme="majorHAnsi" w:cstheme="majorHAnsi"/>
          <w:sz w:val="24"/>
          <w:szCs w:val="24"/>
        </w:rPr>
        <w:br/>
        <w:t>- Operational Expectations</w:t>
      </w:r>
      <w:r w:rsidRPr="007724D5">
        <w:rPr>
          <w:rFonts w:asciiTheme="majorHAnsi" w:hAnsiTheme="majorHAnsi" w:cstheme="majorHAnsi"/>
          <w:sz w:val="24"/>
          <w:szCs w:val="24"/>
        </w:rPr>
        <w:br/>
        <w:t>- Marketing &amp; Collaboration Opportuniti</w:t>
      </w:r>
      <w:r w:rsidRPr="007724D5">
        <w:rPr>
          <w:rFonts w:asciiTheme="majorHAnsi" w:hAnsiTheme="majorHAnsi" w:cstheme="majorHAnsi"/>
          <w:sz w:val="24"/>
          <w:szCs w:val="24"/>
        </w:rPr>
        <w:t>es</w:t>
      </w:r>
      <w:r w:rsidRPr="007724D5">
        <w:rPr>
          <w:rFonts w:asciiTheme="majorHAnsi" w:hAnsiTheme="majorHAnsi" w:cstheme="majorHAnsi"/>
          <w:sz w:val="24"/>
          <w:szCs w:val="24"/>
        </w:rPr>
        <w:br/>
        <w:t>- Timeline for Launch &amp; Buildout</w:t>
      </w:r>
      <w:r w:rsidRPr="007724D5">
        <w:rPr>
          <w:rFonts w:asciiTheme="majorHAnsi" w:hAnsiTheme="majorHAnsi" w:cstheme="majorHAnsi"/>
          <w:sz w:val="24"/>
          <w:szCs w:val="24"/>
        </w:rPr>
        <w:br/>
      </w:r>
      <w:r w:rsidRPr="007724D5">
        <w:rPr>
          <w:rFonts w:asciiTheme="majorHAnsi" w:hAnsiTheme="majorHAnsi" w:cstheme="majorHAnsi"/>
          <w:sz w:val="24"/>
          <w:szCs w:val="24"/>
        </w:rPr>
        <w:br/>
        <w:t>I am confident that my team and I can contribute positively to the Factory 816 ecosystem and would welcome the opportunity to meet with you to explore next steps. Please let me know a convenient time to connect.</w:t>
      </w:r>
      <w:r w:rsidRPr="007724D5">
        <w:rPr>
          <w:rFonts w:asciiTheme="majorHAnsi" w:hAnsiTheme="majorHAnsi" w:cstheme="majorHAnsi"/>
          <w:sz w:val="24"/>
          <w:szCs w:val="24"/>
        </w:rPr>
        <w:br/>
      </w:r>
      <w:r w:rsidRPr="007724D5">
        <w:rPr>
          <w:rFonts w:asciiTheme="majorHAnsi" w:hAnsiTheme="majorHAnsi" w:cstheme="majorHAnsi"/>
          <w:sz w:val="24"/>
          <w:szCs w:val="24"/>
        </w:rPr>
        <w:br/>
        <w:t xml:space="preserve">Thank you for considering my interest. </w:t>
      </w:r>
      <w:r w:rsidRPr="007724D5">
        <w:rPr>
          <w:rFonts w:asciiTheme="majorHAnsi" w:hAnsiTheme="majorHAnsi" w:cstheme="majorHAnsi"/>
          <w:sz w:val="24"/>
          <w:szCs w:val="24"/>
        </w:rPr>
        <w:t>I look forward to the possibility of working together to make Factory 816 a culinary destination in Akron.</w:t>
      </w:r>
    </w:p>
    <w:p w14:paraId="7303767C" w14:textId="77777777" w:rsidR="000C7B04" w:rsidRPr="007724D5" w:rsidRDefault="000C7B04" w:rsidP="007724D5">
      <w:pPr>
        <w:spacing w:after="0" w:line="240" w:lineRule="auto"/>
        <w:rPr>
          <w:rFonts w:asciiTheme="majorHAnsi" w:hAnsiTheme="majorHAnsi" w:cstheme="majorHAnsi"/>
          <w:sz w:val="24"/>
          <w:szCs w:val="24"/>
        </w:rPr>
      </w:pPr>
    </w:p>
    <w:p w14:paraId="66E576D8" w14:textId="77777777" w:rsidR="000C7B04" w:rsidRPr="007724D5" w:rsidRDefault="00037876" w:rsidP="007724D5">
      <w:pPr>
        <w:spacing w:after="0" w:line="240" w:lineRule="auto"/>
        <w:rPr>
          <w:rFonts w:asciiTheme="majorHAnsi" w:hAnsiTheme="majorHAnsi" w:cstheme="majorHAnsi"/>
          <w:sz w:val="24"/>
          <w:szCs w:val="24"/>
        </w:rPr>
      </w:pPr>
      <w:r w:rsidRPr="007724D5">
        <w:rPr>
          <w:rFonts w:asciiTheme="majorHAnsi" w:hAnsiTheme="majorHAnsi" w:cstheme="majorHAnsi"/>
          <w:sz w:val="24"/>
          <w:szCs w:val="24"/>
        </w:rPr>
        <w:t>Warm regards,</w:t>
      </w:r>
    </w:p>
    <w:p w14:paraId="0C0D29CB" w14:textId="77777777" w:rsidR="000C7B04" w:rsidRPr="007724D5" w:rsidRDefault="00037876" w:rsidP="007724D5">
      <w:pPr>
        <w:spacing w:after="0" w:line="240" w:lineRule="auto"/>
        <w:rPr>
          <w:rFonts w:asciiTheme="majorHAnsi" w:hAnsiTheme="majorHAnsi" w:cstheme="majorHAnsi"/>
          <w:sz w:val="24"/>
          <w:szCs w:val="24"/>
        </w:rPr>
      </w:pPr>
      <w:r w:rsidRPr="007724D5">
        <w:rPr>
          <w:rFonts w:asciiTheme="majorHAnsi" w:hAnsiTheme="majorHAnsi" w:cstheme="majorHAnsi"/>
          <w:sz w:val="24"/>
          <w:szCs w:val="24"/>
        </w:rPr>
        <w:t>[Your Name]</w:t>
      </w:r>
    </w:p>
    <w:p w14:paraId="700904BE" w14:textId="77777777" w:rsidR="000C7B04" w:rsidRDefault="00037876" w:rsidP="007724D5">
      <w:pPr>
        <w:spacing w:after="0" w:line="240" w:lineRule="auto"/>
        <w:rPr>
          <w:rFonts w:asciiTheme="majorHAnsi" w:hAnsiTheme="majorHAnsi" w:cstheme="majorHAnsi"/>
          <w:sz w:val="24"/>
          <w:szCs w:val="24"/>
        </w:rPr>
      </w:pPr>
      <w:r w:rsidRPr="007724D5">
        <w:rPr>
          <w:rFonts w:asciiTheme="majorHAnsi" w:hAnsiTheme="majorHAnsi" w:cstheme="majorHAnsi"/>
          <w:sz w:val="24"/>
          <w:szCs w:val="24"/>
        </w:rPr>
        <w:t>[Business Name]</w:t>
      </w:r>
    </w:p>
    <w:p w14:paraId="4DB7777F" w14:textId="7FFB98CC" w:rsidR="007724D5" w:rsidRPr="007724D5" w:rsidRDefault="007724D5" w:rsidP="007724D5">
      <w:pPr>
        <w:spacing w:after="0" w:line="240" w:lineRule="auto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[Contact Information]</w:t>
      </w:r>
    </w:p>
    <w:sectPr w:rsidR="007724D5" w:rsidRPr="007724D5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630359935">
    <w:abstractNumId w:val="8"/>
  </w:num>
  <w:num w:numId="2" w16cid:durableId="1501581377">
    <w:abstractNumId w:val="6"/>
  </w:num>
  <w:num w:numId="3" w16cid:durableId="2095778827">
    <w:abstractNumId w:val="5"/>
  </w:num>
  <w:num w:numId="4" w16cid:durableId="1368947547">
    <w:abstractNumId w:val="4"/>
  </w:num>
  <w:num w:numId="5" w16cid:durableId="353389906">
    <w:abstractNumId w:val="7"/>
  </w:num>
  <w:num w:numId="6" w16cid:durableId="1566334061">
    <w:abstractNumId w:val="3"/>
  </w:num>
  <w:num w:numId="7" w16cid:durableId="1854416258">
    <w:abstractNumId w:val="2"/>
  </w:num>
  <w:num w:numId="8" w16cid:durableId="448161491">
    <w:abstractNumId w:val="1"/>
  </w:num>
  <w:num w:numId="9" w16cid:durableId="10619070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37876"/>
    <w:rsid w:val="0006063C"/>
    <w:rsid w:val="000C7B04"/>
    <w:rsid w:val="001320C9"/>
    <w:rsid w:val="0015074B"/>
    <w:rsid w:val="0029639D"/>
    <w:rsid w:val="00326F90"/>
    <w:rsid w:val="007724D5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0AFFDB5"/>
  <w14:defaultImageDpi w14:val="300"/>
  <w15:docId w15:val="{561A25C7-0EB9-524F-98F3-F3F1A65DE0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211</Words>
  <Characters>1204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1413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Zachary Kohl</cp:lastModifiedBy>
  <cp:revision>2</cp:revision>
  <dcterms:created xsi:type="dcterms:W3CDTF">2025-10-15T19:54:00Z</dcterms:created>
  <dcterms:modified xsi:type="dcterms:W3CDTF">2025-10-15T19:54:00Z</dcterms:modified>
  <cp:category/>
</cp:coreProperties>
</file>